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98833" w14:textId="1166BD7B" w:rsidR="00677277" w:rsidRPr="00677277" w:rsidRDefault="009A080E" w:rsidP="00677277">
      <w:pPr>
        <w:rPr>
          <w:sz w:val="20"/>
          <w:szCs w:val="20"/>
          <w:lang w:eastAsia="ja-JP"/>
        </w:rPr>
      </w:pPr>
      <w:r>
        <w:rPr>
          <w:rFonts w:hint="eastAsia"/>
          <w:sz w:val="20"/>
          <w:szCs w:val="20"/>
          <w:lang w:eastAsia="ja-JP"/>
        </w:rPr>
        <w:t>別</w:t>
      </w:r>
      <w:r w:rsidR="00677277" w:rsidRPr="00677277">
        <w:rPr>
          <w:rFonts w:hint="eastAsia"/>
          <w:sz w:val="20"/>
          <w:szCs w:val="20"/>
          <w:lang w:eastAsia="ja-JP"/>
        </w:rPr>
        <w:t>紙３</w:t>
      </w:r>
    </w:p>
    <w:p w14:paraId="600C88C1" w14:textId="32DAD5D1" w:rsidR="00C21CBA" w:rsidRPr="00677277" w:rsidRDefault="00C21CBA" w:rsidP="00C21CBA">
      <w:pPr>
        <w:pStyle w:val="1"/>
        <w:jc w:val="center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677277">
        <w:rPr>
          <w:rFonts w:asciiTheme="minorEastAsia" w:eastAsiaTheme="minorEastAsia" w:hAnsiTheme="minorEastAsia" w:hint="eastAsia"/>
          <w:sz w:val="24"/>
          <w:szCs w:val="24"/>
          <w:lang w:eastAsia="ja-JP"/>
        </w:rPr>
        <w:t>奈良・サマルカンド姉妹都市提携5周年記念</w:t>
      </w:r>
    </w:p>
    <w:p w14:paraId="26449EB8" w14:textId="5D59FB5A" w:rsidR="00C21CBA" w:rsidRPr="00677277" w:rsidRDefault="00C21CBA" w:rsidP="00C21CBA">
      <w:pPr>
        <w:pStyle w:val="1"/>
        <w:jc w:val="center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677277">
        <w:rPr>
          <w:rFonts w:asciiTheme="minorEastAsia" w:eastAsiaTheme="minorEastAsia" w:hAnsiTheme="minorEastAsia" w:hint="eastAsia"/>
          <w:sz w:val="24"/>
          <w:szCs w:val="24"/>
          <w:lang w:eastAsia="ja-JP"/>
        </w:rPr>
        <w:t>奈良市認定お土産申請者概要書</w:t>
      </w:r>
    </w:p>
    <w:p w14:paraId="491F5D1F" w14:textId="5344390A" w:rsidR="00C21CBA" w:rsidRPr="00677277" w:rsidRDefault="00C21CBA" w:rsidP="00C21CBA">
      <w:pPr>
        <w:rPr>
          <w:rFonts w:asciiTheme="minorEastAsia" w:hAnsiTheme="minorEastAsia" w:cstheme="majorBidi"/>
          <w:sz w:val="20"/>
          <w:szCs w:val="20"/>
          <w:lang w:eastAsia="ja-JP"/>
        </w:rPr>
      </w:pPr>
    </w:p>
    <w:p w14:paraId="7B4D191C" w14:textId="77777777" w:rsidR="00C21CBA" w:rsidRPr="00677277" w:rsidRDefault="00C21CBA" w:rsidP="00C21CBA">
      <w:pPr>
        <w:rPr>
          <w:rFonts w:asciiTheme="minorEastAsia" w:hAnsiTheme="minorEastAsia" w:cstheme="majorBidi"/>
          <w:sz w:val="20"/>
          <w:szCs w:val="20"/>
          <w:lang w:eastAsia="ja-JP"/>
        </w:rPr>
      </w:pPr>
    </w:p>
    <w:p w14:paraId="3189BA42" w14:textId="77777777" w:rsidR="00C21CBA" w:rsidRPr="00677277" w:rsidRDefault="00C21CBA" w:rsidP="00C21CBA">
      <w:pPr>
        <w:rPr>
          <w:rFonts w:asciiTheme="minorEastAsia" w:hAnsiTheme="minorEastAsia" w:cstheme="majorBidi"/>
          <w:sz w:val="20"/>
          <w:szCs w:val="20"/>
          <w:lang w:eastAsia="ja-JP"/>
        </w:rPr>
      </w:pPr>
      <w:r w:rsidRPr="00677277">
        <w:rPr>
          <w:rFonts w:asciiTheme="minorEastAsia" w:hAnsiTheme="minorEastAsia" w:cstheme="majorBidi" w:hint="eastAsia"/>
          <w:sz w:val="20"/>
          <w:szCs w:val="20"/>
          <w:lang w:eastAsia="ja-JP"/>
        </w:rPr>
        <w:t>1. 申請者情報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830"/>
        <w:gridCol w:w="5800"/>
      </w:tblGrid>
      <w:tr w:rsidR="00C21CBA" w:rsidRPr="00677277" w14:paraId="7B450916" w14:textId="77777777" w:rsidTr="00510AD3">
        <w:trPr>
          <w:trHeight w:val="625"/>
        </w:trPr>
        <w:tc>
          <w:tcPr>
            <w:tcW w:w="2830" w:type="dxa"/>
          </w:tcPr>
          <w:p w14:paraId="2042D372" w14:textId="2294742F" w:rsidR="00C21CBA" w:rsidRPr="00677277" w:rsidRDefault="00C21CBA" w:rsidP="00C21CBA">
            <w:pPr>
              <w:rPr>
                <w:rFonts w:asciiTheme="minorEastAsia" w:hAnsiTheme="minorEastAsia" w:cstheme="majorBidi"/>
                <w:sz w:val="20"/>
                <w:szCs w:val="20"/>
                <w:lang w:eastAsia="ja-JP"/>
              </w:rPr>
            </w:pPr>
            <w:r w:rsidRPr="00677277">
              <w:rPr>
                <w:rFonts w:asciiTheme="minorEastAsia" w:hAnsiTheme="minorEastAsia" w:cstheme="majorBidi" w:hint="eastAsia"/>
                <w:sz w:val="20"/>
                <w:szCs w:val="20"/>
                <w:lang w:eastAsia="ja-JP"/>
              </w:rPr>
              <w:t>申請者名</w:t>
            </w:r>
          </w:p>
        </w:tc>
        <w:tc>
          <w:tcPr>
            <w:tcW w:w="5800" w:type="dxa"/>
          </w:tcPr>
          <w:p w14:paraId="3EB68625" w14:textId="77777777" w:rsidR="00C21CBA" w:rsidRPr="00677277" w:rsidRDefault="00C21CBA" w:rsidP="00C21CBA">
            <w:pPr>
              <w:rPr>
                <w:rFonts w:asciiTheme="minorEastAsia" w:hAnsiTheme="minorEastAsia" w:cstheme="majorBidi"/>
                <w:sz w:val="20"/>
                <w:szCs w:val="20"/>
                <w:lang w:eastAsia="ja-JP"/>
              </w:rPr>
            </w:pPr>
          </w:p>
        </w:tc>
      </w:tr>
      <w:tr w:rsidR="00C21CBA" w:rsidRPr="00677277" w14:paraId="396A002C" w14:textId="77777777" w:rsidTr="00510AD3">
        <w:trPr>
          <w:trHeight w:val="549"/>
        </w:trPr>
        <w:tc>
          <w:tcPr>
            <w:tcW w:w="2830" w:type="dxa"/>
          </w:tcPr>
          <w:p w14:paraId="227A946B" w14:textId="2457A29A" w:rsidR="00C21CBA" w:rsidRPr="00677277" w:rsidRDefault="00C21CBA" w:rsidP="00C21CBA">
            <w:pPr>
              <w:rPr>
                <w:rFonts w:asciiTheme="minorEastAsia" w:hAnsiTheme="minorEastAsia" w:cstheme="majorBidi"/>
                <w:sz w:val="20"/>
                <w:szCs w:val="20"/>
                <w:lang w:eastAsia="ja-JP"/>
              </w:rPr>
            </w:pPr>
            <w:r w:rsidRPr="00677277">
              <w:rPr>
                <w:rFonts w:asciiTheme="minorEastAsia" w:hAnsiTheme="minorEastAsia" w:cstheme="majorBidi" w:hint="eastAsia"/>
                <w:sz w:val="20"/>
                <w:szCs w:val="20"/>
                <w:lang w:eastAsia="ja-JP"/>
              </w:rPr>
              <w:t>区分</w:t>
            </w:r>
          </w:p>
        </w:tc>
        <w:tc>
          <w:tcPr>
            <w:tcW w:w="5800" w:type="dxa"/>
          </w:tcPr>
          <w:p w14:paraId="539C976D" w14:textId="3439F86E" w:rsidR="00C21CBA" w:rsidRPr="00677277" w:rsidRDefault="00C21CBA" w:rsidP="00C21CBA">
            <w:pPr>
              <w:rPr>
                <w:rFonts w:asciiTheme="minorEastAsia" w:hAnsiTheme="minorEastAsia" w:cstheme="majorBidi"/>
                <w:sz w:val="20"/>
                <w:szCs w:val="20"/>
                <w:lang w:eastAsia="ja-JP"/>
              </w:rPr>
            </w:pPr>
            <w:r w:rsidRPr="00677277">
              <w:rPr>
                <w:rFonts w:asciiTheme="minorEastAsia" w:hAnsiTheme="minorEastAsia" w:cstheme="majorBidi" w:hint="eastAsia"/>
                <w:sz w:val="20"/>
                <w:szCs w:val="20"/>
                <w:lang w:eastAsia="ja-JP"/>
              </w:rPr>
              <w:t>□法人 □団体 □個人事業主 □個人作家 □個人</w:t>
            </w:r>
          </w:p>
        </w:tc>
      </w:tr>
    </w:tbl>
    <w:p w14:paraId="3BD9838A" w14:textId="77777777" w:rsidR="00C21CBA" w:rsidRPr="00677277" w:rsidRDefault="00C21CBA" w:rsidP="00C21CBA">
      <w:pPr>
        <w:rPr>
          <w:rFonts w:asciiTheme="minorEastAsia" w:hAnsiTheme="minorEastAsia" w:cstheme="majorBidi"/>
          <w:sz w:val="20"/>
          <w:szCs w:val="20"/>
          <w:lang w:eastAsia="ja-JP"/>
        </w:rPr>
      </w:pPr>
    </w:p>
    <w:p w14:paraId="13A6985E" w14:textId="050286D4" w:rsidR="00C21CBA" w:rsidRPr="00677277" w:rsidRDefault="00C21CBA" w:rsidP="00C21CBA">
      <w:pPr>
        <w:rPr>
          <w:rFonts w:asciiTheme="minorEastAsia" w:hAnsiTheme="minorEastAsia" w:cstheme="majorBidi"/>
          <w:sz w:val="20"/>
          <w:szCs w:val="20"/>
          <w:lang w:eastAsia="ja-JP"/>
        </w:rPr>
      </w:pPr>
      <w:r w:rsidRPr="00677277">
        <w:rPr>
          <w:rFonts w:asciiTheme="minorEastAsia" w:hAnsiTheme="minorEastAsia" w:cstheme="majorBidi" w:hint="eastAsia"/>
          <w:sz w:val="20"/>
          <w:szCs w:val="20"/>
          <w:lang w:eastAsia="ja-JP"/>
        </w:rPr>
        <w:t>2. 活動内容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882"/>
        <w:gridCol w:w="5748"/>
      </w:tblGrid>
      <w:tr w:rsidR="00C21CBA" w:rsidRPr="00677277" w14:paraId="56640CDC" w14:textId="77777777" w:rsidTr="007B7EEA">
        <w:trPr>
          <w:trHeight w:val="1147"/>
        </w:trPr>
        <w:tc>
          <w:tcPr>
            <w:tcW w:w="2943" w:type="dxa"/>
          </w:tcPr>
          <w:p w14:paraId="5F924D6F" w14:textId="1A2127DA" w:rsidR="00C21CBA" w:rsidRPr="00677277" w:rsidRDefault="00C21CBA" w:rsidP="00C21CBA">
            <w:pPr>
              <w:rPr>
                <w:rFonts w:asciiTheme="minorEastAsia" w:hAnsiTheme="minorEastAsia" w:cstheme="majorBidi"/>
                <w:sz w:val="20"/>
                <w:szCs w:val="20"/>
                <w:lang w:eastAsia="ja-JP"/>
              </w:rPr>
            </w:pPr>
            <w:r w:rsidRPr="00677277">
              <w:rPr>
                <w:rFonts w:asciiTheme="minorEastAsia" w:hAnsiTheme="minorEastAsia" w:cstheme="majorBidi" w:hint="eastAsia"/>
                <w:sz w:val="20"/>
                <w:szCs w:val="20"/>
                <w:lang w:eastAsia="ja-JP"/>
              </w:rPr>
              <w:t>活動・事業の概要</w:t>
            </w:r>
          </w:p>
        </w:tc>
        <w:tc>
          <w:tcPr>
            <w:tcW w:w="5895" w:type="dxa"/>
          </w:tcPr>
          <w:p w14:paraId="0AB17F0F" w14:textId="77777777" w:rsidR="00C21CBA" w:rsidRPr="00677277" w:rsidRDefault="00C21CBA" w:rsidP="00C21CBA">
            <w:pPr>
              <w:rPr>
                <w:rFonts w:asciiTheme="minorEastAsia" w:hAnsiTheme="minorEastAsia" w:cstheme="majorBidi"/>
                <w:sz w:val="20"/>
                <w:szCs w:val="20"/>
                <w:lang w:eastAsia="ja-JP"/>
              </w:rPr>
            </w:pPr>
          </w:p>
        </w:tc>
      </w:tr>
      <w:tr w:rsidR="00C21CBA" w:rsidRPr="00677277" w14:paraId="5687E8B1" w14:textId="77777777" w:rsidTr="007B7EEA">
        <w:trPr>
          <w:trHeight w:val="1263"/>
        </w:trPr>
        <w:tc>
          <w:tcPr>
            <w:tcW w:w="2943" w:type="dxa"/>
          </w:tcPr>
          <w:p w14:paraId="574E266B" w14:textId="6D52A68E" w:rsidR="00C21CBA" w:rsidRPr="00677277" w:rsidRDefault="00C21CBA" w:rsidP="00C21CBA">
            <w:pPr>
              <w:rPr>
                <w:rFonts w:asciiTheme="minorEastAsia" w:hAnsiTheme="minorEastAsia" w:cstheme="majorBidi"/>
                <w:sz w:val="20"/>
                <w:szCs w:val="20"/>
                <w:lang w:eastAsia="ja-JP"/>
              </w:rPr>
            </w:pPr>
            <w:r w:rsidRPr="00677277">
              <w:rPr>
                <w:rFonts w:asciiTheme="minorEastAsia" w:hAnsiTheme="minorEastAsia" w:cstheme="majorBidi" w:hint="eastAsia"/>
                <w:sz w:val="20"/>
                <w:szCs w:val="20"/>
                <w:lang w:eastAsia="ja-JP"/>
              </w:rPr>
              <w:t>主な商品・制作物・取組内容</w:t>
            </w:r>
          </w:p>
        </w:tc>
        <w:tc>
          <w:tcPr>
            <w:tcW w:w="5895" w:type="dxa"/>
          </w:tcPr>
          <w:p w14:paraId="6C24B02F" w14:textId="77777777" w:rsidR="00C21CBA" w:rsidRPr="00677277" w:rsidRDefault="00C21CBA" w:rsidP="00C21CBA">
            <w:pPr>
              <w:rPr>
                <w:rFonts w:asciiTheme="minorEastAsia" w:hAnsiTheme="minorEastAsia" w:cstheme="majorBidi"/>
                <w:sz w:val="20"/>
                <w:szCs w:val="20"/>
                <w:lang w:eastAsia="ja-JP"/>
              </w:rPr>
            </w:pPr>
          </w:p>
        </w:tc>
      </w:tr>
    </w:tbl>
    <w:p w14:paraId="46AB799D" w14:textId="77777777" w:rsidR="00C21CBA" w:rsidRPr="00677277" w:rsidRDefault="00C21CBA" w:rsidP="00C21CBA">
      <w:pPr>
        <w:rPr>
          <w:rFonts w:asciiTheme="minorEastAsia" w:hAnsiTheme="minorEastAsia" w:cstheme="majorBidi"/>
          <w:sz w:val="20"/>
          <w:szCs w:val="20"/>
          <w:lang w:eastAsia="ja-JP"/>
        </w:rPr>
      </w:pPr>
    </w:p>
    <w:p w14:paraId="37437F14" w14:textId="6EE645BA" w:rsidR="00C21CBA" w:rsidRPr="00677277" w:rsidRDefault="00C21CBA" w:rsidP="00C21CBA">
      <w:pPr>
        <w:rPr>
          <w:rFonts w:asciiTheme="minorEastAsia" w:hAnsiTheme="minorEastAsia" w:cstheme="majorBidi"/>
          <w:sz w:val="20"/>
          <w:szCs w:val="20"/>
          <w:lang w:eastAsia="ja-JP"/>
        </w:rPr>
      </w:pPr>
      <w:r w:rsidRPr="00677277">
        <w:rPr>
          <w:rFonts w:asciiTheme="minorEastAsia" w:hAnsiTheme="minorEastAsia" w:cstheme="majorBidi" w:hint="eastAsia"/>
          <w:sz w:val="20"/>
          <w:szCs w:val="20"/>
          <w:lang w:eastAsia="ja-JP"/>
        </w:rPr>
        <w:t>3. 実績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830"/>
        <w:gridCol w:w="5800"/>
      </w:tblGrid>
      <w:tr w:rsidR="00C21CBA" w:rsidRPr="00677277" w14:paraId="33842218" w14:textId="77777777" w:rsidTr="00510AD3">
        <w:trPr>
          <w:trHeight w:val="1020"/>
        </w:trPr>
        <w:tc>
          <w:tcPr>
            <w:tcW w:w="2830" w:type="dxa"/>
          </w:tcPr>
          <w:p w14:paraId="18AEC890" w14:textId="54C44BFE" w:rsidR="00C21CBA" w:rsidRPr="00677277" w:rsidRDefault="00C21CBA" w:rsidP="00C21CBA">
            <w:pPr>
              <w:rPr>
                <w:rFonts w:asciiTheme="minorEastAsia" w:hAnsiTheme="minorEastAsia" w:cstheme="majorBidi"/>
                <w:sz w:val="20"/>
                <w:szCs w:val="20"/>
                <w:lang w:eastAsia="ja-JP"/>
              </w:rPr>
            </w:pPr>
            <w:r w:rsidRPr="00677277">
              <w:rPr>
                <w:rFonts w:asciiTheme="minorEastAsia" w:hAnsiTheme="minorEastAsia" w:cstheme="majorBidi" w:hint="eastAsia"/>
                <w:sz w:val="20"/>
                <w:szCs w:val="20"/>
                <w:lang w:eastAsia="ja-JP"/>
              </w:rPr>
              <w:t>主な実績・販売先等</w:t>
            </w:r>
          </w:p>
        </w:tc>
        <w:tc>
          <w:tcPr>
            <w:tcW w:w="5800" w:type="dxa"/>
          </w:tcPr>
          <w:p w14:paraId="045106F2" w14:textId="77777777" w:rsidR="00C21CBA" w:rsidRPr="00677277" w:rsidRDefault="00C21CBA" w:rsidP="00C21CBA">
            <w:pPr>
              <w:rPr>
                <w:rFonts w:asciiTheme="minorEastAsia" w:hAnsiTheme="minorEastAsia" w:cstheme="majorBidi"/>
                <w:sz w:val="20"/>
                <w:szCs w:val="20"/>
                <w:lang w:eastAsia="ja-JP"/>
              </w:rPr>
            </w:pPr>
          </w:p>
        </w:tc>
      </w:tr>
    </w:tbl>
    <w:p w14:paraId="336EE69A" w14:textId="77777777" w:rsidR="00C21CBA" w:rsidRPr="00677277" w:rsidRDefault="00C21CBA" w:rsidP="00C21CBA">
      <w:pPr>
        <w:rPr>
          <w:rFonts w:asciiTheme="minorEastAsia" w:hAnsiTheme="minorEastAsia" w:cstheme="majorBidi"/>
          <w:sz w:val="20"/>
          <w:szCs w:val="20"/>
          <w:lang w:eastAsia="ja-JP"/>
        </w:rPr>
      </w:pPr>
    </w:p>
    <w:p w14:paraId="0895E585" w14:textId="23F42F57" w:rsidR="00C21CBA" w:rsidRPr="00677277" w:rsidRDefault="00C21CBA" w:rsidP="00C21CBA">
      <w:pPr>
        <w:rPr>
          <w:rFonts w:asciiTheme="minorEastAsia" w:hAnsiTheme="minorEastAsia" w:cstheme="majorBidi"/>
          <w:sz w:val="20"/>
          <w:szCs w:val="20"/>
          <w:lang w:eastAsia="ja-JP"/>
        </w:rPr>
      </w:pPr>
      <w:r w:rsidRPr="00677277">
        <w:rPr>
          <w:rFonts w:asciiTheme="minorEastAsia" w:hAnsiTheme="minorEastAsia" w:cstheme="majorBidi" w:hint="eastAsia"/>
          <w:sz w:val="20"/>
          <w:szCs w:val="20"/>
          <w:lang w:eastAsia="ja-JP"/>
        </w:rPr>
        <w:t>4. 任意記載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830"/>
        <w:gridCol w:w="5800"/>
      </w:tblGrid>
      <w:tr w:rsidR="00C21CBA" w:rsidRPr="00677277" w14:paraId="0DE478FB" w14:textId="77777777" w:rsidTr="00510AD3">
        <w:trPr>
          <w:trHeight w:val="445"/>
        </w:trPr>
        <w:tc>
          <w:tcPr>
            <w:tcW w:w="2830" w:type="dxa"/>
          </w:tcPr>
          <w:p w14:paraId="1AE0BF4C" w14:textId="0A78F556" w:rsidR="00C21CBA" w:rsidRPr="00677277" w:rsidRDefault="00C21CBA" w:rsidP="00C21CBA">
            <w:pPr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677277">
              <w:rPr>
                <w:rFonts w:asciiTheme="minorEastAsia" w:hAnsiTheme="minorEastAsia" w:cstheme="majorBidi" w:hint="eastAsia"/>
                <w:sz w:val="20"/>
                <w:szCs w:val="20"/>
                <w:lang w:eastAsia="ja-JP"/>
              </w:rPr>
              <w:t>Webサイト・SNS</w:t>
            </w:r>
          </w:p>
        </w:tc>
        <w:tc>
          <w:tcPr>
            <w:tcW w:w="5800" w:type="dxa"/>
          </w:tcPr>
          <w:p w14:paraId="3B1774B1" w14:textId="77777777" w:rsidR="00C21CBA" w:rsidRPr="00677277" w:rsidRDefault="00C21CBA" w:rsidP="00C21CBA">
            <w:pPr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</w:tc>
      </w:tr>
      <w:tr w:rsidR="00C21CBA" w:rsidRPr="00677277" w14:paraId="51214217" w14:textId="77777777" w:rsidTr="00510AD3">
        <w:trPr>
          <w:trHeight w:val="565"/>
        </w:trPr>
        <w:tc>
          <w:tcPr>
            <w:tcW w:w="2830" w:type="dxa"/>
          </w:tcPr>
          <w:p w14:paraId="1101DE06" w14:textId="747C32ED" w:rsidR="00C21CBA" w:rsidRPr="00677277" w:rsidRDefault="00C21CBA" w:rsidP="00C21CBA">
            <w:pPr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677277">
              <w:rPr>
                <w:rFonts w:asciiTheme="minorEastAsia" w:hAnsiTheme="minorEastAsia" w:cstheme="majorBidi" w:hint="eastAsia"/>
                <w:sz w:val="20"/>
                <w:szCs w:val="20"/>
                <w:lang w:eastAsia="ja-JP"/>
              </w:rPr>
              <w:t>備考</w:t>
            </w:r>
          </w:p>
        </w:tc>
        <w:tc>
          <w:tcPr>
            <w:tcW w:w="5800" w:type="dxa"/>
          </w:tcPr>
          <w:p w14:paraId="0FAF3F6F" w14:textId="77777777" w:rsidR="00C21CBA" w:rsidRPr="00677277" w:rsidRDefault="00C21CBA" w:rsidP="00C21CBA">
            <w:pPr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</w:tc>
      </w:tr>
    </w:tbl>
    <w:p w14:paraId="0001F802" w14:textId="56F4CE29" w:rsidR="00E82D31" w:rsidRPr="00677277" w:rsidRDefault="00510AD3" w:rsidP="00C21CBA">
      <w:pPr>
        <w:rPr>
          <w:rFonts w:asciiTheme="minorEastAsia" w:hAnsiTheme="minorEastAsia"/>
          <w:sz w:val="20"/>
          <w:szCs w:val="20"/>
          <w:lang w:eastAsia="ja-JP"/>
        </w:rPr>
      </w:pPr>
      <w:r w:rsidRPr="00677277">
        <w:rPr>
          <w:rFonts w:asciiTheme="minorEastAsia" w:hAnsiTheme="minorEastAsia"/>
          <w:sz w:val="20"/>
          <w:szCs w:val="20"/>
          <w:lang w:eastAsia="ja-JP"/>
        </w:rPr>
        <w:br/>
      </w:r>
    </w:p>
    <w:sectPr w:rsidR="00E82D31" w:rsidRPr="0067727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D459C" w14:textId="77777777" w:rsidR="00C21CBA" w:rsidRDefault="00C21CBA" w:rsidP="00C21CBA">
      <w:r>
        <w:separator/>
      </w:r>
    </w:p>
  </w:endnote>
  <w:endnote w:type="continuationSeparator" w:id="0">
    <w:p w14:paraId="1AA97A3A" w14:textId="77777777" w:rsidR="00C21CBA" w:rsidRDefault="00C21CBA" w:rsidP="00C2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4113B" w14:textId="77777777" w:rsidR="00C21CBA" w:rsidRDefault="00C21CBA" w:rsidP="00C21CBA">
      <w:r>
        <w:separator/>
      </w:r>
    </w:p>
  </w:footnote>
  <w:footnote w:type="continuationSeparator" w:id="0">
    <w:p w14:paraId="393187BC" w14:textId="77777777" w:rsidR="00C21CBA" w:rsidRDefault="00C21CBA" w:rsidP="00C21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10AD3"/>
    <w:rsid w:val="00677277"/>
    <w:rsid w:val="007B7EEA"/>
    <w:rsid w:val="009A080E"/>
    <w:rsid w:val="00AA1D8D"/>
    <w:rsid w:val="00B47730"/>
    <w:rsid w:val="00C21CBA"/>
    <w:rsid w:val="00CB0664"/>
    <w:rsid w:val="00E82D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B82F0F"/>
  <w14:defaultImageDpi w14:val="300"/>
  <w15:docId w15:val="{C9B9F36F-481E-4964-9D0F-3E811801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21CBA"/>
    <w:rPr>
      <w:sz w:val="24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C21CB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1">
    <w:name w:val="heading 2"/>
    <w:basedOn w:val="a1"/>
    <w:next w:val="a1"/>
    <w:link w:val="22"/>
    <w:uiPriority w:val="9"/>
    <w:unhideWhenUsed/>
    <w:qFormat/>
    <w:rsid w:val="00C21CB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1">
    <w:name w:val="heading 3"/>
    <w:basedOn w:val="a1"/>
    <w:next w:val="a1"/>
    <w:link w:val="32"/>
    <w:uiPriority w:val="9"/>
    <w:unhideWhenUsed/>
    <w:qFormat/>
    <w:rsid w:val="00C21CB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C21CB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C21CB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C21CB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C21CBA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C21CBA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C21CB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basedOn w:val="a1"/>
    <w:uiPriority w:val="1"/>
    <w:qFormat/>
    <w:rsid w:val="00C21CBA"/>
    <w:rPr>
      <w:szCs w:val="32"/>
    </w:rPr>
  </w:style>
  <w:style w:type="character" w:customStyle="1" w:styleId="10">
    <w:name w:val="見出し 1 (文字)"/>
    <w:basedOn w:val="a2"/>
    <w:link w:val="1"/>
    <w:uiPriority w:val="9"/>
    <w:rsid w:val="00C21CB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2">
    <w:name w:val="見出し 2 (文字)"/>
    <w:basedOn w:val="a2"/>
    <w:link w:val="21"/>
    <w:uiPriority w:val="9"/>
    <w:rsid w:val="00C21CB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2">
    <w:name w:val="見出し 3 (文字)"/>
    <w:basedOn w:val="a2"/>
    <w:link w:val="31"/>
    <w:uiPriority w:val="9"/>
    <w:rsid w:val="00C21CB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a">
    <w:name w:val="Title"/>
    <w:basedOn w:val="a1"/>
    <w:next w:val="a1"/>
    <w:link w:val="ab"/>
    <w:uiPriority w:val="10"/>
    <w:qFormat/>
    <w:rsid w:val="00C21CB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表題 (文字)"/>
    <w:basedOn w:val="a2"/>
    <w:link w:val="aa"/>
    <w:uiPriority w:val="10"/>
    <w:rsid w:val="00C21CB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c">
    <w:name w:val="Subtitle"/>
    <w:basedOn w:val="a1"/>
    <w:next w:val="a1"/>
    <w:link w:val="ad"/>
    <w:uiPriority w:val="11"/>
    <w:qFormat/>
    <w:rsid w:val="00C21CB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d">
    <w:name w:val="副題 (文字)"/>
    <w:basedOn w:val="a2"/>
    <w:link w:val="ac"/>
    <w:uiPriority w:val="11"/>
    <w:rsid w:val="00C21CBA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List Paragraph"/>
    <w:basedOn w:val="a1"/>
    <w:uiPriority w:val="34"/>
    <w:qFormat/>
    <w:rsid w:val="00C21CBA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C21CBA"/>
    <w:rPr>
      <w:i/>
    </w:rPr>
  </w:style>
  <w:style w:type="character" w:customStyle="1" w:styleId="af6">
    <w:name w:val="引用文 (文字)"/>
    <w:basedOn w:val="a2"/>
    <w:link w:val="af5"/>
    <w:uiPriority w:val="29"/>
    <w:rsid w:val="00C21CBA"/>
    <w:rPr>
      <w:i/>
      <w:sz w:val="24"/>
      <w:szCs w:val="24"/>
    </w:rPr>
  </w:style>
  <w:style w:type="character" w:customStyle="1" w:styleId="40">
    <w:name w:val="見出し 4 (文字)"/>
    <w:basedOn w:val="a2"/>
    <w:link w:val="4"/>
    <w:uiPriority w:val="9"/>
    <w:semiHidden/>
    <w:rsid w:val="00C21CBA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2"/>
    <w:link w:val="5"/>
    <w:uiPriority w:val="9"/>
    <w:semiHidden/>
    <w:rsid w:val="00C21CBA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2"/>
    <w:link w:val="6"/>
    <w:uiPriority w:val="9"/>
    <w:semiHidden/>
    <w:rsid w:val="00C21CBA"/>
    <w:rPr>
      <w:rFonts w:cstheme="majorBidi"/>
      <w:b/>
      <w:bCs/>
    </w:rPr>
  </w:style>
  <w:style w:type="character" w:customStyle="1" w:styleId="70">
    <w:name w:val="見出し 7 (文字)"/>
    <w:basedOn w:val="a2"/>
    <w:link w:val="7"/>
    <w:uiPriority w:val="9"/>
    <w:semiHidden/>
    <w:rsid w:val="00C21CBA"/>
    <w:rPr>
      <w:rFonts w:cstheme="majorBidi"/>
      <w:sz w:val="24"/>
      <w:szCs w:val="24"/>
    </w:rPr>
  </w:style>
  <w:style w:type="character" w:customStyle="1" w:styleId="80">
    <w:name w:val="見出し 8 (文字)"/>
    <w:basedOn w:val="a2"/>
    <w:link w:val="8"/>
    <w:uiPriority w:val="9"/>
    <w:semiHidden/>
    <w:rsid w:val="00C21CBA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2"/>
    <w:link w:val="9"/>
    <w:uiPriority w:val="9"/>
    <w:semiHidden/>
    <w:rsid w:val="00C21CBA"/>
    <w:rPr>
      <w:rFonts w:asciiTheme="majorHAnsi" w:eastAsiaTheme="majorEastAsia" w:hAnsiTheme="majorHAnsi" w:cstheme="majorBidi"/>
    </w:rPr>
  </w:style>
  <w:style w:type="paragraph" w:styleId="af7">
    <w:name w:val="caption"/>
    <w:basedOn w:val="a1"/>
    <w:next w:val="a1"/>
    <w:uiPriority w:val="35"/>
    <w:semiHidden/>
    <w:unhideWhenUsed/>
    <w:rsid w:val="00FC693F"/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C21CBA"/>
    <w:rPr>
      <w:b/>
      <w:bCs/>
    </w:rPr>
  </w:style>
  <w:style w:type="character" w:styleId="af9">
    <w:name w:val="Emphasis"/>
    <w:basedOn w:val="a2"/>
    <w:uiPriority w:val="20"/>
    <w:qFormat/>
    <w:rsid w:val="00C21CBA"/>
    <w:rPr>
      <w:rFonts w:asciiTheme="minorHAnsi" w:hAnsiTheme="minorHAnsi"/>
      <w:b/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C21CBA"/>
    <w:pPr>
      <w:ind w:left="720" w:right="720"/>
    </w:pPr>
    <w:rPr>
      <w:b/>
      <w:i/>
      <w:szCs w:val="22"/>
    </w:rPr>
  </w:style>
  <w:style w:type="character" w:customStyle="1" w:styleId="28">
    <w:name w:val="引用文 2 (文字)"/>
    <w:basedOn w:val="a2"/>
    <w:link w:val="27"/>
    <w:uiPriority w:val="30"/>
    <w:rsid w:val="00C21CBA"/>
    <w:rPr>
      <w:b/>
      <w:i/>
      <w:sz w:val="24"/>
    </w:rPr>
  </w:style>
  <w:style w:type="character" w:styleId="afa">
    <w:name w:val="Subtle Emphasis"/>
    <w:uiPriority w:val="19"/>
    <w:qFormat/>
    <w:rsid w:val="00C21CBA"/>
    <w:rPr>
      <w:i/>
      <w:color w:val="5A5A5A" w:themeColor="text1" w:themeTint="A5"/>
    </w:rPr>
  </w:style>
  <w:style w:type="character" w:styleId="29">
    <w:name w:val="Intense Emphasis"/>
    <w:basedOn w:val="a2"/>
    <w:uiPriority w:val="21"/>
    <w:qFormat/>
    <w:rsid w:val="00C21CBA"/>
    <w:rPr>
      <w:b/>
      <w:i/>
      <w:sz w:val="24"/>
      <w:szCs w:val="24"/>
      <w:u w:val="single"/>
    </w:rPr>
  </w:style>
  <w:style w:type="character" w:styleId="afb">
    <w:name w:val="Subtle Reference"/>
    <w:basedOn w:val="a2"/>
    <w:uiPriority w:val="31"/>
    <w:qFormat/>
    <w:rsid w:val="00C21CBA"/>
    <w:rPr>
      <w:sz w:val="24"/>
      <w:szCs w:val="24"/>
      <w:u w:val="single"/>
    </w:rPr>
  </w:style>
  <w:style w:type="character" w:styleId="2a">
    <w:name w:val="Intense Reference"/>
    <w:basedOn w:val="a2"/>
    <w:uiPriority w:val="32"/>
    <w:qFormat/>
    <w:rsid w:val="00C21CBA"/>
    <w:rPr>
      <w:b/>
      <w:sz w:val="24"/>
      <w:u w:val="single"/>
    </w:rPr>
  </w:style>
  <w:style w:type="character" w:styleId="afc">
    <w:name w:val="Book Title"/>
    <w:basedOn w:val="a2"/>
    <w:uiPriority w:val="33"/>
    <w:qFormat/>
    <w:rsid w:val="00C21CBA"/>
    <w:rPr>
      <w:rFonts w:asciiTheme="majorHAnsi" w:eastAsiaTheme="majorEastAsia" w:hAnsiTheme="majorHAnsi"/>
      <w:b/>
      <w:i/>
      <w:sz w:val="24"/>
      <w:szCs w:val="24"/>
    </w:rPr>
  </w:style>
  <w:style w:type="paragraph" w:styleId="afd">
    <w:name w:val="TOC Heading"/>
    <w:basedOn w:val="1"/>
    <w:next w:val="a1"/>
    <w:uiPriority w:val="39"/>
    <w:semiHidden/>
    <w:unhideWhenUsed/>
    <w:qFormat/>
    <w:rsid w:val="00C21CBA"/>
    <w:pPr>
      <w:outlineLvl w:val="9"/>
    </w:pPr>
  </w:style>
  <w:style w:type="table" w:styleId="afe">
    <w:name w:val="Table Grid"/>
    <w:basedOn w:val="a3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比嘉　麻実</cp:lastModifiedBy>
  <cp:revision>6</cp:revision>
  <cp:lastPrinted>2026-06-11T01:22:00Z</cp:lastPrinted>
  <dcterms:created xsi:type="dcterms:W3CDTF">2026-06-08T04:43:00Z</dcterms:created>
  <dcterms:modified xsi:type="dcterms:W3CDTF">2026-06-11T01:23:00Z</dcterms:modified>
  <cp:category/>
</cp:coreProperties>
</file>